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584" w:rsidRPr="00AA2584" w:rsidRDefault="00AA2584" w:rsidP="00AA25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A258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FORMULÁRIO PARA ENTREGA DE </w:t>
      </w:r>
    </w:p>
    <w:p w:rsidR="00AA2584" w:rsidRPr="00AA2584" w:rsidRDefault="00AA2584" w:rsidP="00AA25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A2584">
        <w:rPr>
          <w:rFonts w:ascii="Arial" w:eastAsia="Times New Roman" w:hAnsi="Arial" w:cs="Arial"/>
          <w:b/>
          <w:sz w:val="20"/>
          <w:szCs w:val="20"/>
          <w:lang w:eastAsia="pt-BR"/>
        </w:rPr>
        <w:t>PRODUÇÃO INTELECTUAL DOCENTE</w:t>
      </w:r>
    </w:p>
    <w:p w:rsidR="00AA2584" w:rsidRPr="00AA2584" w:rsidRDefault="00AA2584" w:rsidP="00AA2584">
      <w:pPr>
        <w:pStyle w:val="Cabealho"/>
        <w:jc w:val="right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A2584" w:rsidRPr="00335E28" w:rsidRDefault="00AA2584" w:rsidP="00AA2584">
      <w:pPr>
        <w:spacing w:after="0" w:line="240" w:lineRule="auto"/>
        <w:jc w:val="right"/>
        <w:rPr>
          <w:rFonts w:ascii="Arial" w:eastAsia="Times New Roman" w:hAnsi="Arial" w:cs="Arial"/>
          <w:b/>
          <w:strike/>
          <w:lang w:eastAsia="pt-BR"/>
        </w:rPr>
      </w:pPr>
    </w:p>
    <w:tbl>
      <w:tblPr>
        <w:tblW w:w="10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  <w:gridCol w:w="709"/>
        <w:gridCol w:w="708"/>
        <w:gridCol w:w="1900"/>
      </w:tblGrid>
      <w:tr w:rsidR="00AA2584" w:rsidRPr="00492CE6" w:rsidTr="00AA2584">
        <w:trPr>
          <w:trHeight w:val="380"/>
        </w:trPr>
        <w:tc>
          <w:tcPr>
            <w:tcW w:w="10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84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  <w:p w:rsidR="00AA2584" w:rsidRPr="008B6EDD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Novo Hamburgo, __________/__________/____________</w:t>
            </w:r>
          </w:p>
        </w:tc>
      </w:tr>
      <w:tr w:rsidR="00AA2584" w:rsidRPr="00492CE6" w:rsidTr="00AA2584">
        <w:trPr>
          <w:trHeight w:val="468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84" w:rsidRPr="008B6EDD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B6ED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Nome dos autores</w:t>
            </w:r>
          </w:p>
          <w:p w:rsidR="00AA2584" w:rsidRPr="008D06D9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Orientações de preenchimento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:</w:t>
            </w:r>
          </w:p>
          <w:p w:rsidR="00AA2584" w:rsidRPr="008D06D9" w:rsidRDefault="00AA2584" w:rsidP="00A959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É obrigatório preencher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até o 4º </w:t>
            </w: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autor citado na produção</w:t>
            </w:r>
          </w:p>
          <w:p w:rsidR="00AA2584" w:rsidRPr="008D06D9" w:rsidRDefault="00AA2584" w:rsidP="00A959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 obrigatório listar todos</w:t>
            </w: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os </w:t>
            </w: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autores que são docentes da Feevale</w:t>
            </w:r>
          </w:p>
          <w:p w:rsidR="00AA2584" w:rsidRPr="008B6EDD" w:rsidRDefault="00AA2584" w:rsidP="00A959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D06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Preencher nome completo, não pode ser abreviado.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84" w:rsidRPr="008B6EDD" w:rsidRDefault="00AA2584" w:rsidP="00A9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B6ED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Marcar com X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584" w:rsidRDefault="00AA2584" w:rsidP="00A9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Código </w:t>
            </w:r>
          </w:p>
          <w:p w:rsidR="00166837" w:rsidRPr="00166837" w:rsidRDefault="00166837" w:rsidP="00A959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1668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(matrícula Feevale)</w:t>
            </w:r>
          </w:p>
        </w:tc>
      </w:tr>
      <w:tr w:rsidR="00AA2584" w:rsidRPr="00492CE6" w:rsidTr="00AA2584">
        <w:trPr>
          <w:trHeight w:val="747"/>
        </w:trPr>
        <w:tc>
          <w:tcPr>
            <w:tcW w:w="7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84" w:rsidRPr="00E13D66" w:rsidRDefault="00AA2584" w:rsidP="00A95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E13D66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Docente da Feevale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84" w:rsidRPr="00E13D66" w:rsidRDefault="00AA2584" w:rsidP="00A95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E13D66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Contato principal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7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8B6EDD">
              <w:rPr>
                <w:rFonts w:ascii="Arial" w:eastAsia="Times New Roman" w:hAnsi="Arial" w:cs="Arial"/>
                <w:b/>
                <w:color w:val="000000"/>
                <w:lang w:eastAsia="pt-BR"/>
              </w:rPr>
              <w:t>E-mail do contato principal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71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Autor 1: </w:t>
            </w:r>
          </w:p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68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Autor 2:</w:t>
            </w:r>
          </w:p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708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Autor 3:</w:t>
            </w:r>
          </w:p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69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Autor 4:</w:t>
            </w:r>
          </w:p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26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Demais autores/docentes da Feevale: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7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57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51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59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A2584">
        <w:trPr>
          <w:trHeight w:val="56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84" w:rsidRPr="00247DA1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AA2584" w:rsidRPr="00492CE6" w:rsidTr="00A95976">
        <w:trPr>
          <w:trHeight w:val="882"/>
        </w:trPr>
        <w:tc>
          <w:tcPr>
            <w:tcW w:w="10967" w:type="dxa"/>
            <w:gridSpan w:val="4"/>
          </w:tcPr>
          <w:p w:rsidR="00AA2584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492CE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Título da Produção:</w:t>
            </w:r>
          </w:p>
          <w:p w:rsidR="00AA2584" w:rsidRPr="00492CE6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  <w:tr w:rsidR="00AA2584" w:rsidRPr="00492CE6" w:rsidTr="00A95976">
        <w:trPr>
          <w:trHeight w:val="768"/>
        </w:trPr>
        <w:tc>
          <w:tcPr>
            <w:tcW w:w="10967" w:type="dxa"/>
            <w:gridSpan w:val="4"/>
          </w:tcPr>
          <w:p w:rsidR="00AA2584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Título do </w:t>
            </w:r>
            <w:r w:rsidRPr="00492CE6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eriódico ou do Evento:</w:t>
            </w:r>
          </w:p>
          <w:p w:rsidR="00AA2584" w:rsidRPr="00492CE6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  <w:tr w:rsidR="00AA2584" w:rsidRPr="00492CE6" w:rsidTr="00A95976">
        <w:trPr>
          <w:trHeight w:val="791"/>
        </w:trPr>
        <w:tc>
          <w:tcPr>
            <w:tcW w:w="10967" w:type="dxa"/>
            <w:gridSpan w:val="4"/>
          </w:tcPr>
          <w:p w:rsidR="00AA2584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Endereço eletrônico</w:t>
            </w:r>
            <w:r w:rsidR="005B7A38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(link)</w:t>
            </w:r>
            <w:r>
              <w:rPr>
                <w:rFonts w:ascii="Arial" w:eastAsia="Times New Roman" w:hAnsi="Arial" w:cs="Arial"/>
                <w:b/>
                <w:color w:val="000000"/>
                <w:lang w:eastAsia="pt-BR"/>
              </w:rPr>
              <w:t>, se houver:</w:t>
            </w:r>
          </w:p>
          <w:p w:rsidR="00AA2584" w:rsidRPr="006E2542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6E2542">
              <w:rPr>
                <w:rFonts w:ascii="Arial" w:eastAsia="Times New Roman" w:hAnsi="Arial" w:cs="Arial"/>
                <w:color w:val="000000"/>
                <w:lang w:eastAsia="pt-BR"/>
              </w:rPr>
              <w:t>Se for preenchido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,</w:t>
            </w:r>
            <w:r w:rsidRPr="006E2542">
              <w:rPr>
                <w:rFonts w:ascii="Arial" w:eastAsia="Times New Roman" w:hAnsi="Arial" w:cs="Arial"/>
                <w:color w:val="000000"/>
                <w:lang w:eastAsia="pt-BR"/>
              </w:rPr>
              <w:t xml:space="preserve"> não é necessári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6E2542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a entrega da </w:t>
            </w:r>
            <w:r w:rsidRPr="006E2542">
              <w:rPr>
                <w:rFonts w:ascii="Arial" w:eastAsia="Times New Roman" w:hAnsi="Arial" w:cs="Arial"/>
                <w:color w:val="000000"/>
                <w:lang w:eastAsia="pt-BR"/>
              </w:rPr>
              <w:t>cópia física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da produção</w:t>
            </w:r>
            <w:r w:rsidRPr="006E2542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  <w:p w:rsidR="00AA2584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  <w:p w:rsidR="00AA2584" w:rsidRPr="00492CE6" w:rsidRDefault="00AA2584" w:rsidP="00A959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</w:tr>
    </w:tbl>
    <w:p w:rsidR="00F04E9F" w:rsidRPr="00F04E9F" w:rsidRDefault="005B7A38" w:rsidP="00F04E9F">
      <w:pPr>
        <w:rPr>
          <w:sz w:val="20"/>
          <w:szCs w:val="20"/>
        </w:rPr>
      </w:pPr>
      <w:r w:rsidRPr="001A3105">
        <w:rPr>
          <w:rFonts w:ascii="Arial" w:eastAsia="Times New Roman" w:hAnsi="Arial" w:cs="Arial"/>
          <w:b/>
          <w:color w:val="000000"/>
          <w:lang w:eastAsia="pt-BR"/>
        </w:rPr>
        <w:t>Onde entregar?</w:t>
      </w:r>
      <w:r w:rsidRPr="00F04E9F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</w:t>
      </w:r>
      <w:r w:rsid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Em meio físico</w:t>
      </w:r>
      <w:r w:rsidR="00354F04" w:rsidRP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 entregar na Biblioteca do CII </w:t>
      </w:r>
      <w:r w:rsid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ou </w:t>
      </w:r>
      <w:r w:rsidR="00354F04" w:rsidRP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em meio eletrônic</w:t>
      </w:r>
      <w:bookmarkStart w:id="0" w:name="_GoBack"/>
      <w:bookmarkEnd w:id="0"/>
      <w:r w:rsidR="00354F04" w:rsidRP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o pelo e</w:t>
      </w:r>
      <w:r w:rsid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>-</w:t>
      </w:r>
      <w:r w:rsidR="00354F04" w:rsidRPr="00354F04">
        <w:rPr>
          <w:rFonts w:ascii="Arial" w:eastAsia="Times New Roman" w:hAnsi="Arial" w:cs="Arial"/>
          <w:bCs/>
          <w:iCs/>
          <w:sz w:val="20"/>
          <w:szCs w:val="20"/>
          <w:lang w:eastAsia="pt-BR"/>
        </w:rPr>
        <w:t xml:space="preserve">mail: </w:t>
      </w:r>
      <w:hyperlink r:id="rId8" w:history="1">
        <w:r w:rsidR="00354F04" w:rsidRPr="003474EB">
          <w:rPr>
            <w:rStyle w:val="Hyperlink"/>
            <w:rFonts w:ascii="Arial" w:eastAsia="Times New Roman" w:hAnsi="Arial" w:cs="Arial"/>
            <w:bCs/>
            <w:iCs/>
            <w:sz w:val="20"/>
            <w:szCs w:val="20"/>
            <w:lang w:eastAsia="pt-BR"/>
          </w:rPr>
          <w:t>biblio@feevale.br</w:t>
        </w:r>
      </w:hyperlink>
    </w:p>
    <w:sectPr w:rsidR="00F04E9F" w:rsidRPr="00F04E9F" w:rsidSect="00AA2584">
      <w:headerReference w:type="default" r:id="rId9"/>
      <w:footerReference w:type="default" r:id="rId10"/>
      <w:pgSz w:w="11906" w:h="16838"/>
      <w:pgMar w:top="567" w:right="567" w:bottom="567" w:left="567" w:header="8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ED" w:rsidRDefault="00EB76ED" w:rsidP="006B6404">
      <w:pPr>
        <w:spacing w:after="0" w:line="240" w:lineRule="auto"/>
      </w:pPr>
      <w:r>
        <w:separator/>
      </w:r>
    </w:p>
  </w:endnote>
  <w:endnote w:type="continuationSeparator" w:id="0">
    <w:p w:rsidR="00EB76ED" w:rsidRDefault="00EB76ED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ED" w:rsidRDefault="00EB76ED" w:rsidP="006B6404">
      <w:pPr>
        <w:spacing w:after="0" w:line="240" w:lineRule="auto"/>
      </w:pPr>
      <w:r>
        <w:separator/>
      </w:r>
    </w:p>
  </w:footnote>
  <w:footnote w:type="continuationSeparator" w:id="0">
    <w:p w:rsidR="00EB76ED" w:rsidRDefault="00EB76ED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53812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8BCAE4" wp14:editId="4EF36EFC">
          <wp:simplePos x="0" y="0"/>
          <wp:positionH relativeFrom="page">
            <wp:align>right</wp:align>
          </wp:positionH>
          <wp:positionV relativeFrom="paragraph">
            <wp:posOffset>-523875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553812" w:rsidP="00553812">
    <w:pPr>
      <w:pStyle w:val="Cabealho"/>
      <w:tabs>
        <w:tab w:val="clear" w:pos="4252"/>
        <w:tab w:val="clear" w:pos="8504"/>
        <w:tab w:val="left" w:pos="6480"/>
      </w:tabs>
    </w:pPr>
    <w:r>
      <w:tab/>
    </w: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11F69"/>
    <w:multiLevelType w:val="hybridMultilevel"/>
    <w:tmpl w:val="7F542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F0C20"/>
    <w:rsid w:val="00150017"/>
    <w:rsid w:val="00166837"/>
    <w:rsid w:val="001A3105"/>
    <w:rsid w:val="002304B0"/>
    <w:rsid w:val="002A7E04"/>
    <w:rsid w:val="003145E1"/>
    <w:rsid w:val="00335E28"/>
    <w:rsid w:val="003523E7"/>
    <w:rsid w:val="00354F04"/>
    <w:rsid w:val="003E70FE"/>
    <w:rsid w:val="00404193"/>
    <w:rsid w:val="00553812"/>
    <w:rsid w:val="005B7A38"/>
    <w:rsid w:val="0065742C"/>
    <w:rsid w:val="006857F8"/>
    <w:rsid w:val="006A3208"/>
    <w:rsid w:val="006B6404"/>
    <w:rsid w:val="006C32FD"/>
    <w:rsid w:val="006F2D7C"/>
    <w:rsid w:val="008A4C69"/>
    <w:rsid w:val="00AA2584"/>
    <w:rsid w:val="00AD2C54"/>
    <w:rsid w:val="00B92EF3"/>
    <w:rsid w:val="00C409FD"/>
    <w:rsid w:val="00D66FB7"/>
    <w:rsid w:val="00E9604D"/>
    <w:rsid w:val="00EB76ED"/>
    <w:rsid w:val="00F04E9F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2F05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5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258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04E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@feeval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D074-7057-4616-AA3F-42BD0A7E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Debora Alessandra Oliveira Leite</cp:lastModifiedBy>
  <cp:revision>10</cp:revision>
  <cp:lastPrinted>2018-09-11T17:29:00Z</cp:lastPrinted>
  <dcterms:created xsi:type="dcterms:W3CDTF">2019-03-28T17:26:00Z</dcterms:created>
  <dcterms:modified xsi:type="dcterms:W3CDTF">2020-07-28T17:29:00Z</dcterms:modified>
</cp:coreProperties>
</file>